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书名：容桂盆景协会精品选</w:t>
      </w:r>
    </w:p>
    <w:p>
      <w:r>
        <w:t>作者：周本波，徐鸿德主编；吴宗和，梁干枝，张欣明编辑</w:t>
      </w:r>
    </w:p>
    <w:p>
      <w:r>
        <w:t>出版社：</w:t>
      </w:r>
    </w:p>
    <w:p>
      <w:r>
        <w:t>出版日期：</w:t>
      </w:r>
    </w:p>
    <w:p>
      <w:r>
        <w:t>总页数：29</w:t>
      </w:r>
    </w:p>
    <w:p>
      <w:r>
        <w:t>更多请访问教客网: www.jiaokey.com</w:t>
      </w:r>
    </w:p>
    <w:p>
      <w:r>
        <w:t>容桂盆景协会精品选 评论地址：https://www.jiaokey.com/book/detail/12990482.html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