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书名：容桂镇少儿摄影作品集</w:t>
      </w:r>
    </w:p>
    <w:p>
      <w:r>
        <w:t>作者：朱艺茹主编；刘维，杜国声副主编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容桂镇少儿摄影作品集 评论地址：https://www.jiaokey.com/book/detail/12990392.html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