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财税训练教材之三  乙  民法概要  各种之债及物权</w:t>
      </w:r>
    </w:p>
    <w:p>
      <w:r>
        <w:rPr>
          <w:rFonts w:ascii="宋体" w:hAnsi="宋体" w:eastAsia="宋体"/>
          <w:sz w:val="24"/>
        </w:rPr>
        <w:t>郑玉波著；财政部财税人员训练所编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财税训练教材之三  乙  民法概要  各种之债及物权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郑玉波著；财政部财税人员训练所编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本书出售、求购地址：https://www.jiaokey.com/book/detail/12990334.html</w:t>
      </w:r>
    </w:p>
    <w:p>
      <w:r>
        <w:t>更多相关图书推荐：https://www.jiaokey.com</w:t>
      </w:r>
    </w:p>
    <w:p>
      <w:r>
        <w:t>郑玉波著；财政部财税人员训练所编 其他作品：https://www.jiaokey.com/tag/郑玉波著；财政部财税人员训练所编.html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关键词搜索：https://www.jiaokey.com/tag/财税训练教材之三  乙  民法概要  各种之债及物权.html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