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思想创造时代  孙中山与中华民国</w:t>
      </w:r>
    </w:p>
    <w:p>
      <w:r>
        <w:rPr>
          <w:rFonts w:ascii="宋体" w:hAnsi="宋体" w:eastAsia="宋体"/>
          <w:sz w:val="24"/>
        </w:rPr>
        <w:t>王尔敏著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思想创造时代  孙中山与中华民国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本书出售、求购地址：https://www.jiaokey.com/book/detail/12990177.html</w:t>
      </w:r>
    </w:p>
    <w:p>
      <w:r>
        <w:t>更多相关图书推荐：https://www.jiaokey.com</w:t>
      </w:r>
    </w:p>
    <w:p>
      <w:r>
        <w:t>王尔敏著 其他作品：https://www.jiaokey.com/tag/王尔敏著.html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关键词搜索：https://www.jiaokey.com/tag/思想创造时代  孙中山与中华民国.html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