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社会工作与社区  实践的批判性脉络</w:t>
      </w:r>
    </w:p>
    <w:p>
      <w:r>
        <w:rPr>
          <w:rFonts w:ascii="宋体" w:hAnsi="宋体" w:eastAsia="宋体"/>
          <w:sz w:val="24"/>
        </w:rPr>
        <w:t>Paul Stepney，Keith Popple著；邓汀漪，陈秋山译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社会工作与社区  实践的批判性脉络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Stepney，Keith Popple著；邓汀漪，陈秋山译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本书出售、求购地址：https://www.jiaokey.com/book/detail/12990164.html</w:t>
      </w:r>
    </w:p>
    <w:p>
      <w:r>
        <w:t>更多相关图书推荐：https://www.jiaokey.com</w:t>
      </w:r>
    </w:p>
    <w:p>
      <w:r>
        <w:t>Paul Stepney，Keith Popple著；邓汀漪，陈秋山译 其他作品：https://www.jiaokey.com/tag/Paul Stepney，Keith Popple著；邓汀漪，陈秋山译.html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关键词搜索：https://www.jiaokey.com/tag/社会工作与社区  实践的批判性脉络.html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