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书名：新编传播学教程</w:t>
      </w:r>
    </w:p>
    <w:p>
      <w:r>
        <w:t>作者：杨中举，戴俊潭主编</w:t>
      </w:r>
    </w:p>
    <w:p>
      <w:r>
        <w:t>出版社：济南：山东人民出版社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新编传播学教程 评论地址：https://www.jiaokey.com/book/detail/12990127.html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