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书名：居间政治  中国媒体反腐的社会学考察</w:t>
      </w:r>
    </w:p>
    <w:p>
      <w:r>
        <w:t>作者：李东晓编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总页数：311</w:t>
      </w:r>
    </w:p>
    <w:p>
      <w:r>
        <w:t>更多请访问教客网: www.jiaokey.com</w:t>
      </w:r>
    </w:p>
    <w:p>
      <w:r>
        <w:t>居间政治  中国媒体反腐的社会学考察 评论地址：https://www.jiaokey.com/book/detail/12990124.html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