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书名：如何当一个“牛”记者  下  行业新闻采编实务</w:t>
      </w:r>
    </w:p>
    <w:p>
      <w:r>
        <w:t>作者：彭嘉陵著</w:t>
      </w:r>
    </w:p>
    <w:p>
      <w:r>
        <w:t>出版社：北京:中国统计出版社,2011.08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如何当一个“牛”记者  下  行业新闻采编实务 评论地址：https://www.jiaokey.com/book/detail/12990120.html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