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中国文化里的情与色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中国文化里的情与色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本书出售、求购地址：https://www.jiaokey.com/book/detail/12990107.html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关键词搜索：https://www.jiaokey.com/tag/中国文化里的情与色.html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