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书名：中日教育交流的变迁</w:t>
      </w:r>
    </w:p>
    <w:p>
      <w:r>
        <w:t>作者：赵霞著</w:t>
      </w:r>
    </w:p>
    <w:p>
      <w:r>
        <w:t>出版社：济南：山东教育出版社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中日教育交流的变迁 评论地址：https://www.jiaokey.com/book/detail/12990105.html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