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书名：穿越青春的迷雾  在学习中走向成熟</w:t>
      </w:r>
    </w:p>
    <w:p>
      <w:r>
        <w:t>作者：林自勇编著</w:t>
      </w:r>
    </w:p>
    <w:p>
      <w:r>
        <w:t>出版社：西安:陕西人民美术出版社,2011.05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穿越青春的迷雾  在学习中走向成熟 评论地址：https://www.jiaokey.com/book/detail/12990097.html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