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书名：课堂教学技能拓展</w:t>
      </w:r>
    </w:p>
    <w:p>
      <w:r>
        <w:t>作者：许晓玲编</w:t>
      </w:r>
    </w:p>
    <w:p>
      <w:r>
        <w:t>出版社：桂林：漓江出版社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课堂教学技能拓展 评论地址：https://www.jiaokey.com/book/detail/12990094.html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