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书名：转型期中国经济增长中的健康不平等研究</w:t>
      </w:r>
    </w:p>
    <w:p>
      <w:r>
        <w:t>作者：刘慧侠著</w:t>
      </w:r>
    </w:p>
    <w:p>
      <w:r>
        <w:t>出版社：北京：中国经济出版社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转型期中国经济增长中的健康不平等研究 评论地址：https://www.jiaokey.com/book/detail/12990068.html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