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书名：高校德育与校园和谐</w:t>
      </w:r>
    </w:p>
    <w:p>
      <w:r>
        <w:t>作者：王爱华，杨斌编著</w:t>
      </w:r>
    </w:p>
    <w:p>
      <w:r>
        <w:t>出版社：武汉：武汉大学出版社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高校德育与校园和谐 评论地址：https://www.jiaokey.com/book/detail/12990044.html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