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走向民主法治  当代中国政治文明的价值体系初探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走向民主法治  当代中国政治文明的价值体系初探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本书出售、求购地址：https://www.jiaokey.com/book/detail/12990030.html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关键词搜索：https://www.jiaokey.com/tag/走向民主法治  当代中国政治文明的价值体系初探.html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