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国家的品格  看懂美国的第一本书</w:t>
      </w:r>
    </w:p>
    <w:p>
      <w:r>
        <w:rPr>
          <w:rFonts w:ascii="宋体" w:hAnsi="宋体" w:eastAsia="宋体"/>
          <w:sz w:val="24"/>
        </w:rPr>
        <w:t>（英）约翰·高乐著；高青山译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国家的品格  看懂美国的第一本书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（英）约翰·高乐著；高青山译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本书出售、求购地址：https://www.jiaokey.com/book/detail/12989997.html</w:t>
      </w:r>
    </w:p>
    <w:p>
      <w:r>
        <w:t>更多相关图书推荐：https://www.jiaokey.com</w:t>
      </w:r>
    </w:p>
    <w:p>
      <w:r>
        <w:t>（英）约翰·高乐著；高青山译 其他作品：https://www.jiaokey.com/tag/（英）约翰·高乐著；高青山译.html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关键词搜索：https://www.jiaokey.com/tag/国家的品格  看懂美国的第一本书.html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