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寡头的江湖  金融大鳄如何影响世界？</w:t>
      </w:r>
    </w:p>
    <w:p>
      <w:r>
        <w:rPr>
          <w:rFonts w:ascii="宋体" w:hAnsi="宋体" w:eastAsia="宋体"/>
          <w:sz w:val="24"/>
        </w:rPr>
        <w:t>崔林编著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寡头的江湖  金融大鳄如何影响世界？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本书出售、求购地址：https://www.jiaokey.com/book/detail/12989975.html</w:t>
      </w:r>
    </w:p>
    <w:p>
      <w:r>
        <w:t>更多相关图书推荐：https://www.jiaokey.com</w:t>
      </w:r>
    </w:p>
    <w:p>
      <w:r>
        <w:t>崔林编著 其他作品：https://www.jiaokey.com/tag/崔林编著.html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关键词搜索：https://www.jiaokey.com/tag/金融-经济史-世界.html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