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书名：我国股票市场与货币政策的相互影响研究</w:t>
      </w:r>
    </w:p>
    <w:p>
      <w:r>
        <w:t>作者：段进编</w:t>
      </w:r>
    </w:p>
    <w:p>
      <w:r>
        <w:t>出版社：长沙：湖南大学出版社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我国股票市场与货币政策的相互影响研究 评论地址：https://www.jiaokey.com/book/detail/12989973.html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