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书名：民间喜庆剪纸</w:t>
      </w:r>
    </w:p>
    <w:p>
      <w:r>
        <w:t>作者：马芳编著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民间喜庆剪纸 评论地址：https://www.jiaokey.com/book/detail/12989942.html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