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“中华魂”华夏名人传记系列·爱国民族英雄丛书  蔡锷</w:t>
      </w:r>
    </w:p>
    <w:p>
      <w:r>
        <w:rPr>
          <w:rFonts w:ascii="宋体" w:hAnsi="宋体" w:eastAsia="宋体"/>
          <w:sz w:val="24"/>
        </w:rPr>
        <w:t>施国，海童总主编；李春秋主编；邱廖若，王引兰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“中华魂”华夏名人传记系列·爱国民族英雄丛书  蔡锷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施国，海童总主编；李春秋主编；邱廖若，王引兰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本书出售、求购地址：https://www.jiaokey.com/book/detail/12989880.html</w:t>
      </w:r>
    </w:p>
    <w:p>
      <w:r>
        <w:t>更多相关图书推荐：https://www.jiaokey.com</w:t>
      </w:r>
    </w:p>
    <w:p>
      <w:r>
        <w:t>施国，海童总主编；李春秋主编；邱廖若，王引兰 其他作品：https://www.jiaokey.com/tag/施国，海童总主编；李春秋主编；邱廖若，王引兰.html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关键词搜索：https://www.jiaokey.com/tag/“中华魂”华夏名人传记系列·爱国民族英雄丛书  蔡锷.html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