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书名：上网技巧 E-Mail专辑</w:t>
      </w:r>
    </w:p>
    <w:p>
      <w:r>
        <w:t>作者：伊格主编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上网技巧 E-Mail专辑 评论地址：https://www.jiaokey.com/book/detail/12989854.html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