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书名：彩图爱犬宝典</w:t>
      </w:r>
    </w:p>
    <w:p>
      <w:r>
        <w:t>作者：（英）豪（Hall，D.）著；蒋勇，张亭立等译</w:t>
      </w:r>
    </w:p>
    <w:p>
      <w:r>
        <w:t>出版社：上海:少年儿童出版社,2006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彩图爱犬宝典 评论地址：https://www.jiaokey.com/book/detail/12989810.html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