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书名：上网诀窍101</w:t>
      </w:r>
    </w:p>
    <w:p>
      <w:r>
        <w:t>作者：吴福来，杜平编著</w:t>
      </w:r>
    </w:p>
    <w:p>
      <w:r>
        <w:t>出版社：沈阳：辽宁大学出版社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上网诀窍101 评论地址：https://www.jiaokey.com/book/detail/12989806.html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