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书名：求实养虚不生病  人体元气保养说明书</w:t>
      </w:r>
    </w:p>
    <w:p>
      <w:r>
        <w:t>作者：舒和著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求实养虚不生病  人体元气保养说明书 评论地址：https://www.jiaokey.com/book/detail/12989788.html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