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  身体和心灵放松的89种方法</w:t>
      </w:r>
    </w:p>
    <w:p>
      <w:r>
        <w:t>作者：刘景斓著</w:t>
      </w:r>
    </w:p>
    <w:p>
      <w:r>
        <w:t>出版社：北京：中国致公出版社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放松  身体和心灵放松的89种方法 评论地址：https://www.jiaokey.com/book/detail/12989784.html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