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书名：蔬菜树栽培技术与管理</w:t>
      </w:r>
    </w:p>
    <w:p>
      <w:r>
        <w:t>作者：杨其长，程瑞锋等</w:t>
      </w:r>
    </w:p>
    <w:p>
      <w:r>
        <w:t>出版社：北京：科学普及出版社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蔬菜树栽培技术与管理 评论地址：https://www.jiaokey.com/book/detail/12989760.html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