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建筑电气安装工程图集  设计·施工·材料  第1集  第2版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建筑电气安装工程图集  设计·施工·材料  第1集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本书出售、求购地址：https://www.jiaokey.com/book/detail/12989710.html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关键词搜索：https://www.jiaokey.com/tag/建筑电气安装工程图集  设计·施工·材料  第1集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