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北京西山森林培育理论与技术研究  1955-2009·北京西山试验林场科技论文集</w:t>
      </w:r>
    </w:p>
    <w:p>
      <w:r>
        <w:rPr>
          <w:rFonts w:ascii="宋体" w:hAnsi="宋体" w:eastAsia="宋体"/>
          <w:sz w:val="24"/>
        </w:rPr>
        <w:t>甘敬，周荣伍主编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北京西山森林培育理论与技术研究  1955-2009·北京西山试验林场科技论文集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甘敬，周荣伍主编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本书出售、求购地址：https://www.jiaokey.com/book/detail/12989684.html</w:t>
      </w:r>
    </w:p>
    <w:p>
      <w:r>
        <w:t>更多相关图书推荐：https://www.jiaokey.com</w:t>
      </w:r>
    </w:p>
    <w:p>
      <w:r>
        <w:t>甘敬，周荣伍主编 其他作品：https://www.jiaokey.com/tag/甘敬，周荣伍主编.html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关键词搜索：https://www.jiaokey.com/tag/北京西山森林培育理论与技术研究  1955-2009·北京西山试验林场科技论文集.html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