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书名：感恩社会，大爱无言</w:t>
      </w:r>
    </w:p>
    <w:p>
      <w:r>
        <w:t>作者：燕燕编著</w:t>
      </w:r>
    </w:p>
    <w:p>
      <w:r>
        <w:t>出版社：长春:吉林大学出版社,2010.03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感恩社会，大爱无言 评论地址：https://www.jiaokey.com/book/detail/12989571.html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