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销售人员的十堂专业必修课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销售人员的十堂专业必修课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本书出售、求购地址：https://www.jiaokey.com/book/detail/12989565.html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关键词搜索：https://www.jiaokey.com/tag/销售人员的十堂专业必修课.html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