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书名：三生三世桃花依旧</w:t>
      </w:r>
    </w:p>
    <w:p>
      <w:r>
        <w:t>作者：慕容湮儿著</w:t>
      </w:r>
    </w:p>
    <w:p>
      <w:r>
        <w:t>出版社：上海:文汇出版社,2010.09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三生三世桃花依旧 评论地址：https://www.jiaokey.com/book/detail/12989561.html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