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书名：我和学生谈爱情  将爱情教育进行到底</w:t>
      </w:r>
    </w:p>
    <w:p>
      <w:r>
        <w:t>作者：张万祥主编；郑学志副主编；李迪著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我和学生谈爱情  将爱情教育进行到底 评论地址：https://www.jiaokey.com/book/detail/12989529.html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