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书名：农用地土壤培肥技术</w:t>
      </w:r>
    </w:p>
    <w:p>
      <w:r>
        <w:t>作者：陆菁主编；陈弁，赵辉，陈斌编委；林新坚，李清华，罗涛等编著</w:t>
      </w:r>
    </w:p>
    <w:p>
      <w:r>
        <w:t>出版社：福州：福建科学技术出版社</w:t>
      </w:r>
    </w:p>
    <w:p>
      <w:r>
        <w:t>出版日期：2011.03</w:t>
      </w:r>
    </w:p>
    <w:p>
      <w:r>
        <w:t>总页数：163</w:t>
      </w:r>
    </w:p>
    <w:p>
      <w:r>
        <w:t>更多请访问教客网: www.jiaokey.com</w:t>
      </w:r>
    </w:p>
    <w:p>
      <w:r>
        <w:t>农用地土壤培肥技术 评论地址：https://www.jiaokey.com/book/detail/12989496.html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