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20几岁，成为职场女王  世界500强HR开讲职场丽人权力手册</w:t>
      </w:r>
    </w:p>
    <w:p>
      <w:r>
        <w:rPr>
          <w:rFonts w:ascii="宋体" w:hAnsi="宋体" w:eastAsia="宋体"/>
          <w:sz w:val="24"/>
        </w:rPr>
        <w:t>姚华编著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20几岁，成为职场女王  世界500强HR开讲职场丽人权力手册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本书出售、求购地址：https://www.jiaokey.com/book/detail/12989490.html</w:t>
      </w:r>
    </w:p>
    <w:p>
      <w:r>
        <w:t>更多相关图书推荐：https://www.jiaokey.com</w:t>
      </w:r>
    </w:p>
    <w:p>
      <w:r>
        <w:t>姚华编著 其他作品：https://www.jiaokey.com/tag/姚华编著.html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关键词搜索：https://www.jiaokey.com/tag/20几岁，成为职场女王  世界500强HR开讲职场丽人权力手册.html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