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高效而快乐的工作  首都职工工作效率要览</w:t>
      </w:r>
    </w:p>
    <w:p>
      <w:r>
        <w:rPr>
          <w:rFonts w:ascii="宋体" w:hAnsi="宋体" w:eastAsia="宋体"/>
          <w:sz w:val="24"/>
        </w:rPr>
        <w:t>庄明科主编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高效而快乐的工作  首都职工工作效率要览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本书出售、求购地址：https://www.jiaokey.com/book/detail/12989483.html</w:t>
      </w:r>
    </w:p>
    <w:p>
      <w:r>
        <w:t>更多相关图书推荐：https://www.jiaokey.com</w:t>
      </w:r>
    </w:p>
    <w:p>
      <w:r>
        <w:t>庄明科主编 其他作品：https://www.jiaokey.com/tag/庄明科主编.html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关键词搜索：https://www.jiaokey.com/tag/高效而快乐的工作  首都职工工作效率要览.html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