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南方有嘉木  精华版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南方有嘉木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本书出售、求购地址：https://www.jiaokey.com/book/detail/12989476.html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关键词搜索：https://www.jiaokey.com/tag/南方有嘉木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