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放下就会快乐  最新修订版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放下就会快乐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本书出售、求购地址：https://www.jiaokey.com/book/detail/12989471.html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关键词搜索：https://www.jiaokey.com/tag/放下就会快乐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