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感恩生命，价值人生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感恩生命，价值人生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本书出售、求购地址：https://www.jiaokey.com/book/detail/12989470.html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关键词搜索：https://www.jiaokey.com/tag/感恩生命，价值人生.html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