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书名：农区肉羊场设计与建设</w:t>
      </w:r>
    </w:p>
    <w:p>
      <w:r>
        <w:t>作者：权凯等编著</w:t>
      </w:r>
    </w:p>
    <w:p>
      <w:r>
        <w:t>出版社：北京：金盾出版社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农区肉羊场设计与建设 评论地址：https://www.jiaokey.com/book/detail/12989392.html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