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书名：回族风物传说故事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总页数：63</w:t>
      </w:r>
    </w:p>
    <w:p>
      <w:r>
        <w:t>更多请访问教客网: www.jiaokey.com</w:t>
      </w:r>
    </w:p>
    <w:p>
      <w:r>
        <w:t>回族风物传说故事  阿拉伯文版 评论地址：https://www.jiaokey.com/book/detail/12989323.html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