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记得青山那一边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记得青山那一边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本书出售、求购地址：https://www.jiaokey.com/book/detail/12989284.html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关键词搜索：https://www.jiaokey.com/tag/记得青山那一边.html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