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出口成章语言实用小宝典  巧对对联</w:t>
      </w:r>
    </w:p>
    <w:p>
      <w:r>
        <w:rPr>
          <w:rFonts w:ascii="宋体" w:hAnsi="宋体" w:eastAsia="宋体"/>
          <w:sz w:val="24"/>
        </w:rPr>
        <w:t>任铁石编写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出口成章语言实用小宝典  巧对对联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任铁石编写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本书出售、求购地址：https://www.jiaokey.com/book/detail/12989283.html</w:t>
      </w:r>
    </w:p>
    <w:p>
      <w:r>
        <w:t>更多相关图书推荐：https://www.jiaokey.com</w:t>
      </w:r>
    </w:p>
    <w:p>
      <w:r>
        <w:t>任铁石编写 其他作品：https://www.jiaokey.com/tag/任铁石编写.html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关键词搜索：https://www.jiaokey.com/tag/出口成章语言实用小宝典  巧对对联.html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