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书名：韶山的故事</w:t>
      </w:r>
    </w:p>
    <w:p>
      <w:r>
        <w:t>作者：余拙，章国为主编</w:t>
      </w:r>
    </w:p>
    <w:p>
      <w:r>
        <w:t>出版社：湘潭:湘潭大学出版社,2011.06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韶山的故事 评论地址：https://www.jiaokey.com/book/detail/12989281.html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