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中国青年报冰点周刊丛书  特稿</w:t>
      </w:r>
    </w:p>
    <w:p>
      <w:r>
        <w:rPr>
          <w:rFonts w:ascii="宋体" w:hAnsi="宋体" w:eastAsia="宋体"/>
          <w:sz w:val="24"/>
        </w:rPr>
        <w:t>杜涌涛主编；徐百柯等著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中国青年报冰点周刊丛书  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杜涌涛主编；徐百柯等著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本书出售、求购地址：https://www.jiaokey.com/book/detail/12989230.html</w:t>
      </w:r>
    </w:p>
    <w:p>
      <w:r>
        <w:t>更多相关图书推荐：https://www.jiaokey.com</w:t>
      </w:r>
    </w:p>
    <w:p>
      <w:r>
        <w:t>杜涌涛主编；徐百柯等著 其他作品：https://www.jiaokey.com/tag/杜涌涛主编；徐百柯等著.html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关键词搜索：https://www.jiaokey.com/tag/中国青年报冰点周刊丛书  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