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书名：绿岛揭秘  一个传奇囚徒的采访手记</w:t>
      </w:r>
    </w:p>
    <w:p>
      <w:r>
        <w:t>作者：苏建新，金莉，赵渤著</w:t>
      </w:r>
    </w:p>
    <w:p>
      <w:r>
        <w:t>出版社：青岛：青岛出版社</w:t>
      </w:r>
    </w:p>
    <w:p>
      <w:r>
        <w:t>出版日期：2012.03</w:t>
      </w:r>
    </w:p>
    <w:p>
      <w:r>
        <w:t>总页数：158</w:t>
      </w:r>
    </w:p>
    <w:p>
      <w:r>
        <w:t>更多请访问教客网: www.jiaokey.com</w:t>
      </w:r>
    </w:p>
    <w:p>
      <w:r>
        <w:t>绿岛揭秘  一个传奇囚徒的采访手记 评论地址：https://www.jiaokey.com/book/detail/12989223.html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