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亲历韩国2011  驻韩中国记者一线实录</w:t>
      </w:r>
    </w:p>
    <w:p>
      <w:r>
        <w:rPr>
          <w:rFonts w:ascii="宋体" w:hAnsi="宋体" w:eastAsia="宋体"/>
          <w:sz w:val="24"/>
        </w:rPr>
        <w:t>顾金俊，莽九晨，姬新龙等著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亲历韩国2011  驻韩中国记者一线实录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顾金俊，莽九晨，姬新龙等著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本书出售、求购地址：https://www.jiaokey.com/book/detail/12989221.html</w:t>
      </w:r>
    </w:p>
    <w:p>
      <w:r>
        <w:t>更多相关图书推荐：https://www.jiaokey.com</w:t>
      </w:r>
    </w:p>
    <w:p>
      <w:r>
        <w:t>顾金俊，莽九晨，姬新龙等著 其他作品：https://www.jiaokey.com/tag/顾金俊，莽九晨，姬新龙等著.html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关键词搜索：https://www.jiaokey.com/tag/亲历韩国2011  驻韩中国记者一线实录.html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