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常识的求知  张承志学术散文集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常识的求知  张承志学术散文集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本书出售、求购地址：https://www.jiaokey.com/book/detail/12989191.html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关键词搜索：https://www.jiaokey.com/tag/常识的求知  张承志学术散文集.html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