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丁香空结雨中愁</w:t>
      </w:r>
    </w:p>
    <w:p>
      <w:r>
        <w:rPr>
          <w:rFonts w:ascii="宋体" w:hAnsi="宋体" w:eastAsia="宋体"/>
          <w:sz w:val="24"/>
        </w:rPr>
        <w:t>戴望舒编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91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丁香空结雨中愁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戴望舒编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苏州:古吴轩出版社,2012.05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诗集-中国-现代-散文集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本书出售、求购地址：https://www.jiaokey.com/book/detail/12989183.html</w:t>
      </w:r>
    </w:p>
    <w:p>
      <w:r>
        <w:t>更多相关图书推荐：https://www.jiaokey.com</w:t>
      </w:r>
    </w:p>
    <w:p>
      <w:r>
        <w:t>戴望舒编 其他作品：https://www.jiaokey.com/tag/戴望舒编.html</w:t>
      </w:r>
    </w:p>
    <w:p>
      <w:r>
        <w:t>苏州:古吴轩出版社,2012.05 出版图书：https://www.jiaokey.com/tag/苏州:古吴轩出版社,2012.05.html</w:t>
      </w:r>
    </w:p>
    <w:p>
      <w:r>
        <w:t>关键词搜索：https://www.jiaokey.com/tag/诗集-中国-现代-散文集.html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