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经典常读  故都的秋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经典常读  故都的秋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本书出售、求购地址：https://www.jiaokey.com/book/detail/12989175.html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