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时文来了  4  成长卷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时文来了  4  成长卷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本书出售、求购地址：https://www.jiaokey.com/book/detail/12989141.html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关键词搜索：https://www.jiaokey.com/tag/时文来了  4  成长卷.html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